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机车检查保养员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机车检查保养员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本书出售、求购地址：https://www.jiaokey.com/book/detail/13108869.html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关键词搜索：https://www.jiaokey.com/tag/机车检查保养员.html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