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书名：机动舟驾驶员</w:t>
      </w:r>
    </w:p>
    <w:p>
      <w:r>
        <w:t>作者：中华人民共和国劳动和社会保障部制定</w:t>
      </w:r>
    </w:p>
    <w:p>
      <w:r>
        <w:t>出版社：北京:中国铁道出版社,2007.07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机动舟驾驶员 评论地址：https://www.jiaokey.com/book/detail/13108864.html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