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车号员  长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车号员  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本书出售、求购地址：https://www.jiaokey.com/book/detail/13108854.html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关键词搜索：https://www.jiaokey.com/tag/车号员  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