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售票值班员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售票值班员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本书出售、求购地址：https://www.jiaokey.com/book/detail/13108848.html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关键词搜索：https://www.jiaokey.com/tag/售票值班员.html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