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书名：计划外、自销钢铁产品全国统一最高出厂、销售限价</w:t>
      </w:r>
    </w:p>
    <w:p>
      <w:r>
        <w:t>作者:中华人民共和国冶金工业编</w:t>
      </w:r>
    </w:p>
    <w:p>
      <w:r>
        <w:t>出版社:北京：冶金工业出版社</w:t>
      </w:r>
    </w:p>
    <w:p>
      <w:r>
        <w:t>出版日期：1989.11</w:t>
      </w:r>
    </w:p>
    <w:p>
      <w:r>
        <w:t>总页数：150</w:t>
      </w:r>
    </w:p>
    <w:p>
      <w:r>
        <w:t>更多请访问教客网:www.jiaokey.com</w:t>
      </w:r>
    </w:p>
    <w:p>
      <w:r>
        <w:t>计划外、自销钢铁产品全国统一最高出厂、销售限价评论地址：https://www.jiaokey.com/book/detail/13108812.html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