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书名：胡道静文集 古籍整理研究</w:t>
      </w:r>
    </w:p>
    <w:p>
      <w:r>
        <w:t>作者：胡道静著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胡道静文集 古籍整理研究 评论地址：https://www.jiaokey.com/book/detail/13108784.html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