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张政烺文集  文史丛考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张政烺文集  文史丛考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本书出售、求购地址：https://www.jiaokey.com/book/detail/13108759.html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关键词搜索：https://www.jiaokey.com/tag/张政烺文集  文史丛考.html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