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辛亥革命广东档案史料选编  广东文史资料  第87辑</w:t>
      </w:r>
    </w:p>
    <w:p>
      <w:r>
        <w:rPr>
          <w:rFonts w:ascii="宋体" w:hAnsi="宋体" w:eastAsia="宋体"/>
          <w:sz w:val="24"/>
        </w:rPr>
        <w:t>张平安，李吉奎，梁川主编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辛亥革命广东档案史料选编  广东文史资料  第87辑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张平安，李吉奎，梁川主编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本书出售、求购地址：https://www.jiaokey.com/book/detail/13108742.html</w:t>
      </w:r>
    </w:p>
    <w:p>
      <w:r>
        <w:t>更多相关图书推荐：https://www.jiaokey.com</w:t>
      </w:r>
    </w:p>
    <w:p>
      <w:r>
        <w:t>张平安，李吉奎，梁川主编 其他作品：https://www.jiaokey.com/tag/张平安，李吉奎，梁川主编.html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关键词搜索：https://www.jiaokey.com/tag/辛亥革命广东档案史料选编  广东文史资料  第87辑.html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