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国际商事贸易法=International Business and Trade Law</w:t>
      </w:r>
    </w:p>
    <w:p>
      <w:r>
        <w:rPr>
          <w:rFonts w:ascii="宋体" w:hAnsi="宋体" w:eastAsia="宋体"/>
          <w:sz w:val="24"/>
        </w:rPr>
        <w:t>王肃元主编；黎明副主编；王肃元，李萌，李振宇等撰稿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国际商事贸易法=International Business and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王肃元主编；黎明副主编；王肃元，李萌，李振宇等撰稿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本书出售、求购地址：https://www.jiaokey.com/book/detail/13108732.html</w:t>
      </w:r>
    </w:p>
    <w:p>
      <w:r>
        <w:t>更多相关图书推荐：https://www.jiaokey.com</w:t>
      </w:r>
    </w:p>
    <w:p>
      <w:r>
        <w:t>王肃元主编；黎明副主编；王肃元，李萌，李振宇等撰稿 其他作品：https://www.jiaokey.com/tag/王肃元主编；黎明副主编；王肃元，李萌，李振宇等撰稿.html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关键词搜索：https://www.jiaokey.com/tag/国际商事贸易法=International Business and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