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明清时期的进退定律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明清时期的进退定律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本书出售、求购地址：https://www.jiaokey.com/book/detail/13108674.html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关键词搜索：https://www.jiaokey.com/tag/明清时期的进退定律.html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