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书名：行政法与行政诉讼法精编案例教程</w:t>
      </w:r>
    </w:p>
    <w:p>
      <w:r>
        <w:t>作者：陈鹤编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总页数：309</w:t>
      </w:r>
    </w:p>
    <w:p>
      <w:r>
        <w:t>更多请访问教客网: www.jiaokey.com</w:t>
      </w:r>
    </w:p>
    <w:p>
      <w:r>
        <w:t>行政法与行政诉讼法精编案例教程 评论地址：https://www.jiaokey.com/book/detail/13108670.html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