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  在实践中提升领导力  原书第7版</w:t>
      </w:r>
    </w:p>
    <w:p>
      <w:r>
        <w:rPr>
          <w:rFonts w:ascii="宋体" w:hAnsi="宋体" w:eastAsia="宋体"/>
          <w:sz w:val="24"/>
        </w:rPr>
        <w:t>（美）哈格斯，（美）吉纳特，（美）柯菲著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  在实践中提升领导力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（美）哈格斯，（美）吉纳特，（美）柯菲著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本书出售、求购地址：https://www.jiaokey.com/book/detail/13108658.html</w:t>
      </w:r>
    </w:p>
    <w:p>
      <w:r>
        <w:t>更多相关图书推荐：https://www.jiaokey.com</w:t>
      </w:r>
    </w:p>
    <w:p>
      <w:r>
        <w:t>（美）哈格斯，（美）吉纳特，（美）柯菲著 其他作品：https://www.jiaokey.com/tag/（美）哈格斯，（美）吉纳特，（美）柯菲著.html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关键词搜索：https://www.jiaokey.com/tag/领导学  在实践中提升领导力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