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书名：海峡两岸关系舆情调研与分析</w:t>
      </w:r>
    </w:p>
    <w:p>
      <w:r>
        <w:t>作者：李义虎，海龙，张植荣著</w:t>
      </w:r>
    </w:p>
    <w:p>
      <w:r>
        <w:t>出版社：北京：中国经济出版社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海峡两岸关系舆情调研与分析 评论地址：https://www.jiaokey.com/book/detail/13108653.html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