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书名：醉千年  与古人对饮</w:t>
      </w:r>
    </w:p>
    <w:p>
      <w:r>
        <w:t>作者：凌之鹤著</w:t>
      </w:r>
    </w:p>
    <w:p>
      <w:r>
        <w:t>出版社：昆明:云南人民出版社,2012.01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醉千年  与古人对饮 评论地址：https://www.jiaokey.com/book/detail/13108644.html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