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书名：欧元必死  揭开欧债危机的真相</w:t>
      </w:r>
    </w:p>
    <w:p>
      <w:r>
        <w:t>作者：余治国，叶楚华著；刘纪鹏，马光远总顾问；毛增余总主编</w:t>
      </w:r>
    </w:p>
    <w:p>
      <w:r>
        <w:t>出版社：北京：中国经济出版社</w:t>
      </w:r>
    </w:p>
    <w:p>
      <w:r>
        <w:t>出版日期：2012.05</w:t>
      </w:r>
    </w:p>
    <w:p>
      <w:r>
        <w:t>总页数：197</w:t>
      </w:r>
    </w:p>
    <w:p>
      <w:r>
        <w:t>更多请访问教客网: www.jiaokey.com</w:t>
      </w:r>
    </w:p>
    <w:p>
      <w:r>
        <w:t>欧元必死  揭开欧债危机的真相 评论地址：https://www.jiaokey.com/book/detail/13108602.html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