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蒋介石与现代中国  中国百年最受瞩目的传记作品</w:t>
      </w:r>
    </w:p>
    <w:p>
      <w:r>
        <w:rPr>
          <w:rFonts w:ascii="宋体" w:hAnsi="宋体" w:eastAsia="宋体"/>
          <w:sz w:val="24"/>
        </w:rPr>
        <w:t>（美）陶涵著；林添贵译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蒋介石与现代中国  中国百年最受瞩目的传记作品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（美）陶涵著；林添贵译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本书出售、求购地址：https://www.jiaokey.com/book/detail/13108588.html</w:t>
      </w:r>
    </w:p>
    <w:p>
      <w:r>
        <w:t>更多相关图书推荐：https://www.jiaokey.com</w:t>
      </w:r>
    </w:p>
    <w:p>
      <w:r>
        <w:t>（美）陶涵著；林添贵译 其他作品：https://www.jiaokey.com/tag/（美）陶涵著；林添贵译.html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关键词搜索：https://www.jiaokey.com/tag/蒋介石与现代中国  中国百年最受瞩目的传记作品.html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