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晚明悲歌  大明王朝灭亡之谜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晚明悲歌  大明王朝灭亡之谜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本书出售、求购地址：https://www.jiaokey.com/book/detail/13108551.html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关键词搜索：https://www.jiaokey.com/tag/晚明悲歌  大明王朝灭亡之谜.html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