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  第4版</w:t>
      </w:r>
    </w:p>
    <w:p>
      <w:r>
        <w:t>作者：侯欣一主编；侯欣一，李力，孙光妍等撰稿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总页数：337</w:t>
      </w:r>
    </w:p>
    <w:p>
      <w:r>
        <w:t>更多请访问教客网: www.jiaokey.com</w:t>
      </w:r>
    </w:p>
    <w:p>
      <w:r>
        <w:t>中国法律思想史  第4版 评论地址：https://www.jiaokey.com/book/detail/13108534.html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