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Stewart Tubbs &amp; Sylvia Moss著；王世哲，王长华，江澈等译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Tubbs &amp; Sylvia Moss著；王世哲，王长华，江澈等译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本书出售、求购地址：https://www.jiaokey.com/book/detail/13108511.html</w:t>
      </w:r>
    </w:p>
    <w:p>
      <w:r>
        <w:t>更多相关图书推荐：https://www.jiaokey.com</w:t>
      </w:r>
    </w:p>
    <w:p>
      <w:r>
        <w:t>Stewart Tubbs &amp; Sylvia Moss著；王世哲，王长华，江澈等译 其他作品：https://www.jiaokey.com/tag/Stewart Tubbs &amp; Sylvia Moss著；王世哲，王长华，江澈等译.html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