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佛说称扬诸佛功德经  上、中、下合订本</w:t>
      </w:r>
    </w:p>
    <w:p>
      <w:r>
        <w:rPr>
          <w:rFonts w:ascii="宋体" w:hAnsi="宋体" w:eastAsia="宋体"/>
          <w:sz w:val="24"/>
        </w:rPr>
        <w:t>元魏天竺三藏吉迦夜译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佛说称扬诸佛功德经  上、中、下合订本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元魏天竺三藏吉迦夜译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本书出售、求购地址：https://www.jiaokey.com/book/detail/13108483.html</w:t>
      </w:r>
    </w:p>
    <w:p>
      <w:r>
        <w:t>更多相关图书推荐：https://www.jiaokey.com</w:t>
      </w:r>
    </w:p>
    <w:p>
      <w:r>
        <w:t>元魏天竺三藏吉迦夜译 其他作品：https://www.jiaokey.com/tag/元魏天竺三藏吉迦夜译.html</w:t>
      </w:r>
    </w:p>
    <w:p>
      <w:r>
        <w:t>和裕出版社 出版图书：https://www.jiaokey.com/tag/和裕出版社.html</w:t>
      </w:r>
    </w:p>
    <w:p>
      <w:r>
        <w:t>关键词搜索：https://www.jiaokey.com/tag/佛说称扬诸佛功德经  上、中、下合订本.html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