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轮回与转生  死后世界的探究</w:t>
      </w:r>
    </w:p>
    <w:p>
      <w:r>
        <w:rPr>
          <w:rFonts w:ascii="宋体" w:hAnsi="宋体" w:eastAsia="宋体"/>
          <w:sz w:val="24"/>
        </w:rPr>
        <w:t>石上玄一郞著；吴村山译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轮回与转生  死后世界的探究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石上玄一郞著；吴村山译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本书出售、求购地址：https://www.jiaokey.com/book/detail/13108458.html</w:t>
      </w:r>
    </w:p>
    <w:p>
      <w:r>
        <w:t>更多相关图书推荐：https://www.jiaokey.com</w:t>
      </w:r>
    </w:p>
    <w:p>
      <w:r>
        <w:t>石上玄一郞著；吴村山译 其他作品：https://www.jiaokey.com/tag/石上玄一郞著；吴村山译.html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关键词搜索：https://www.jiaokey.com/tag/轮回与转生  死后世界的探究.html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