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如何培养孩子的自信</w:t>
      </w:r>
    </w:p>
    <w:p>
      <w:r>
        <w:rPr>
          <w:rFonts w:ascii="宋体" w:hAnsi="宋体" w:eastAsia="宋体"/>
          <w:sz w:val="24"/>
        </w:rPr>
        <w:t>贝蒂·扬斯著；徐悦，许立冰，汪小玲译；李基安校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如何培养孩子的自信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贝蒂·扬斯著；徐悦，许立冰，汪小玲译；李基安校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本书出售、求购地址：https://www.jiaokey.com/book/detail/13108413.html</w:t>
      </w:r>
    </w:p>
    <w:p>
      <w:r>
        <w:t>更多相关图书推荐：https://www.jiaokey.com</w:t>
      </w:r>
    </w:p>
    <w:p>
      <w:r>
        <w:t>贝蒂·扬斯著；徐悦，许立冰，汪小玲译；李基安校 其他作品：https://www.jiaokey.com/tag/贝蒂·扬斯著；徐悦，许立冰，汪小玲译；李基安校.html</w:t>
      </w:r>
    </w:p>
    <w:p>
      <w:r>
        <w:t>业强出版社 出版图书：https://www.jiaokey.com/tag/业强出版社.html</w:t>
      </w:r>
    </w:p>
    <w:p>
      <w:r>
        <w:t>关键词搜索：https://www.jiaokey.com/tag/如何培养孩子的自信.html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