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日据时期台湾佛教文化发展史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日据时期台湾佛教文化发展史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本书出售、求购地址：https://www.jiaokey.com/book/detail/13108394.html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关键词搜索：https://www.jiaokey.com/tag/日据时期台湾佛教文化发展史.html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