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  年谱传记类  退庵自订年谱  包慎伯（世臣）先生年谱  颐寿老人年谱  啖蔗轩自订年谱</w:t>
      </w:r>
    </w:p>
    <w:p>
      <w:r>
        <w:rPr>
          <w:rFonts w:ascii="宋体" w:hAnsi="宋体" w:eastAsia="宋体"/>
          <w:sz w:val="24"/>
        </w:rPr>
        <w:t>梁章钜，方士淦著；胡韫玉辑；钱宝琛自订；沈云龙主编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  年谱传记类  退庵自订年谱  包慎伯（世臣）先生年谱  颐寿老人年谱  啖蔗轩自订年谱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梁章钜，方士淦著；胡韫玉辑；钱宝琛自订；沈云龙主编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本书出售、求购地址：https://www.jiaokey.com/book/detail/13108374.html</w:t>
      </w:r>
    </w:p>
    <w:p>
      <w:r>
        <w:t>更多相关图书推荐：https://www.jiaokey.com</w:t>
      </w:r>
    </w:p>
    <w:p>
      <w:r>
        <w:t>梁章钜，方士淦著；胡韫玉辑；钱宝琛自订；沈云龙主编 其他作品：https://www.jiaokey.com/tag/梁章钜，方士淦著；胡韫玉辑；钱宝琛自订；沈云龙主编.html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  年谱传记类  退庵自订年谱  包慎伯（世臣）先生年谱  颐寿老人年谱  啖蔗轩自订年谱.html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