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丙集：年谱传记类  张提法公  学华  年谱  泗阳张沌谷居士  相文  年谱</w:t>
      </w:r>
    </w:p>
    <w:p>
      <w:r>
        <w:rPr>
          <w:rFonts w:ascii="宋体" w:hAnsi="宋体" w:eastAsia="宋体"/>
          <w:sz w:val="24"/>
        </w:rPr>
        <w:t>张澍棠撰；张星烺编；沈云龙主编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丙集：年谱传记类  张提法公  学华  年谱  泗阳张沌谷居士  相文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张澍棠撰；张星烺编；沈云龙主编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本书出售、求购地址：https://www.jiaokey.com/book/detail/13108372.html</w:t>
      </w:r>
    </w:p>
    <w:p>
      <w:r>
        <w:t>更多相关图书推荐：https://www.jiaokey.com</w:t>
      </w:r>
    </w:p>
    <w:p>
      <w:r>
        <w:t>张澍棠撰；张星烺编；沈云龙主编 其他作品：https://www.jiaokey.com/tag/张澍棠撰；张星烺编；沈云龙主编.html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丙集：年谱传记类  张提法公  学华  年谱  泗阳张沌谷居士  相文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