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丙集：年谱传记类  王文勤公  庆云  年谱  沈文忠公  兆霖  年谱  汪梅村  士铎  年谱稿</w:t>
      </w:r>
    </w:p>
    <w:p>
      <w:r>
        <w:rPr>
          <w:rFonts w:ascii="宋体" w:hAnsi="宋体" w:eastAsia="宋体"/>
          <w:sz w:val="24"/>
        </w:rPr>
        <w:t>王传璨述；沈兆霖自订；赵宗复编；沈云龙主编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丙集：年谱传记类  王文勤公  庆云  年谱  沈文忠公  兆霖  年谱  汪梅村  士铎  年谱稿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王传璨述；沈兆霖自订；赵宗复编；沈云龙主编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本书出售、求购地址：https://www.jiaokey.com/book/detail/13108363.html</w:t>
      </w:r>
    </w:p>
    <w:p>
      <w:r>
        <w:t>更多相关图书推荐：https://www.jiaokey.com</w:t>
      </w:r>
    </w:p>
    <w:p>
      <w:r>
        <w:t>王传璨述；沈兆霖自订；赵宗复编；沈云龙主编 其他作品：https://www.jiaokey.com/tag/王传璨述；沈兆霖自订；赵宗复编；沈云龙主编.html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丙集：年谱传记类  王文勤公  庆云  年谱  沈文忠公  兆霖  年谱  汪梅村  士铎  年谱稿.html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