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近代中国史料丛刊分类选辑  丙集  年谱传记类  左文襄公（宗棠）年谱  2</w:t>
      </w:r>
    </w:p>
    <w:p>
      <w:r>
        <w:rPr>
          <w:rFonts w:ascii="宋体" w:hAnsi="宋体" w:eastAsia="宋体"/>
          <w:sz w:val="24"/>
        </w:rPr>
        <w:t>罗正钧编；沈云龙主编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近代中国史料丛刊分类选辑  丙集  年谱传记类  左文襄公（宗棠）年谱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罗正钧编；沈云龙主编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本书出售、求购地址：https://www.jiaokey.com/book/detail/13108354.html</w:t>
      </w:r>
    </w:p>
    <w:p>
      <w:r>
        <w:t>更多相关图书推荐：https://www.jiaokey.com</w:t>
      </w:r>
    </w:p>
    <w:p>
      <w:r>
        <w:t>罗正钧编；沈云龙主编 其他作品：https://www.jiaokey.com/tag/罗正钧编；沈云龙主编.html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关键词搜索：https://www.jiaokey.com/tag/近代中国史料丛刊分类选辑  丙集  年谱传记类  左文襄公（宗棠）年谱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