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韧庵老人自订年谱  艺风老人自订年谱  王文敏公（懿荣）年谱  王苏州（仁堪）年谱</w:t>
      </w:r>
    </w:p>
    <w:p>
      <w:r>
        <w:rPr>
          <w:rFonts w:ascii="宋体" w:hAnsi="宋体" w:eastAsia="宋体"/>
          <w:sz w:val="24"/>
        </w:rPr>
        <w:t>劳乃宣，缪荃孙，王崇焕，王孝绳著；沈云龙主编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韧庵老人自订年谱  艺风老人自订年谱  王文敏公（懿荣）年谱  王苏州（仁堪）年谱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劳乃宣，缪荃孙，王崇焕，王孝绳著；沈云龙主编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本书出售、求购地址：https://www.jiaokey.com/book/detail/13108341.html</w:t>
      </w:r>
    </w:p>
    <w:p>
      <w:r>
        <w:t>更多相关图书推荐：https://www.jiaokey.com</w:t>
      </w:r>
    </w:p>
    <w:p>
      <w:r>
        <w:t>劳乃宣，缪荃孙，王崇焕，王孝绳著；沈云龙主编 其他作品：https://www.jiaokey.com/tag/劳乃宣，缪荃孙，王崇焕，王孝绳著；沈云龙主编.html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韧庵老人自订年谱  艺风老人自订年谱  王文敏公（懿荣）年谱  王苏州（仁堪）年谱.html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