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书名：纪念中国抗日战争暨世界反法西斯战争胜利60周年  以史为鉴  勿忘过去  居安思危  奋发图强</w:t>
      </w:r>
    </w:p>
    <w:p>
      <w:r>
        <w:t>作者：梁灵光编</w:t>
      </w:r>
    </w:p>
    <w:p>
      <w:r>
        <w:t>出版社：广州新四军研究会会刊编辑部</w:t>
      </w:r>
    </w:p>
    <w:p>
      <w:r>
        <w:t>出版日期：2005.11</w:t>
      </w:r>
    </w:p>
    <w:p>
      <w:r>
        <w:t>总页数：56</w:t>
      </w:r>
    </w:p>
    <w:p>
      <w:r>
        <w:t>更多请访问教客网: www.jiaokey.com</w:t>
      </w:r>
    </w:p>
    <w:p>
      <w:r>
        <w:t>纪念中国抗日战争暨世界反法西斯战争胜利60周年  以史为鉴  勿忘过去  居安思危  奋发图强 评论地址：https://www.jiaokey.com/book/detail/13108332.html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