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书名：中山解放实录  纪念中山解放五十周年  《中山党史》总第7期</w:t>
      </w:r>
    </w:p>
    <w:p>
      <w:r>
        <w:t>作者：中共中山市委党史研究室，中山市老战士联谊会编</w:t>
      </w:r>
    </w:p>
    <w:p>
      <w:r>
        <w:t>出版社：中山市委党史研究室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中山解放实录  纪念中山解放五十周年  《中山党史》总第7期 评论地址：https://www.jiaokey.com/book/detail/13108330.html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