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上海市新四军暨华中抗日根据地历史研究会  首届年会纪念特刊</w:t>
      </w:r>
    </w:p>
    <w:p>
      <w:r>
        <w:rPr>
          <w:rFonts w:ascii="宋体" w:hAnsi="宋体" w:eastAsia="宋体"/>
          <w:sz w:val="24"/>
        </w:rPr>
        <w:t>路丁，刘伯超，李青山等编辑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上海市新四军暨华中抗日根据地历史研究会  首届年会纪念特刊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路丁，刘伯超，李青山等编辑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上海中华印刷厂印制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本书出售、求购地址：https://www.jiaokey.com/book/detail/13108322.html</w:t>
      </w:r>
    </w:p>
    <w:p>
      <w:r>
        <w:t>更多相关图书推荐：https://www.jiaokey.com</w:t>
      </w:r>
    </w:p>
    <w:p>
      <w:r>
        <w:t>路丁，刘伯超，李青山等编辑 其他作品：https://www.jiaokey.com/tag/路丁，刘伯超，李青山等编辑.html</w:t>
      </w:r>
    </w:p>
    <w:p>
      <w:r>
        <w:t>上海中华印刷厂印制 出版图书：https://www.jiaokey.com/tag/上海中华印刷厂印制.html</w:t>
      </w:r>
    </w:p>
    <w:p>
      <w:r>
        <w:t>关键词搜索：https://www.jiaokey.com/tag/上海市新四军暨华中抗日根据地历史研究会  首届年会纪念特刊.html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