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武夫当国  1895-1928  北洋军阀统治时期史话</w:t>
      </w:r>
    </w:p>
    <w:p>
      <w:r>
        <w:rPr>
          <w:rFonts w:ascii="宋体" w:hAnsi="宋体" w:eastAsia="宋体"/>
          <w:sz w:val="24"/>
        </w:rPr>
        <w:t>陶菊隐著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武夫当国  1895-1928  北洋军阀统治时期史话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陶菊隐著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本书出售、求购地址：https://www.jiaokey.com/book/detail/13108312.html</w:t>
      </w:r>
    </w:p>
    <w:p>
      <w:r>
        <w:t>更多相关图书推荐：https://www.jiaokey.com</w:t>
      </w:r>
    </w:p>
    <w:p>
      <w:r>
        <w:t>陶菊隐著 其他作品：https://www.jiaokey.com/tag/陶菊隐著.html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关键词搜索：https://www.jiaokey.com/tag/武夫当国  1895-1928  北洋军阀统治时期史话.html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