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书名：淞沪烽火  1·28淞沪抗日75周年纪念画册  1932-2007</w:t>
      </w:r>
    </w:p>
    <w:p>
      <w:r>
        <w:t>作者：广州市十九路军淞沪抗日阵亡将士陵园管理处，十九路军淞沪抗日将属广州联谊会编；黄萼辉主编；罗淑欣副主编</w:t>
      </w:r>
    </w:p>
    <w:p>
      <w:r>
        <w:t>出版社：</w:t>
      </w:r>
    </w:p>
    <w:p>
      <w:r>
        <w:t>出版日期：2007.01</w:t>
      </w:r>
    </w:p>
    <w:p>
      <w:r>
        <w:t>总页数：96</w:t>
      </w:r>
    </w:p>
    <w:p>
      <w:r>
        <w:t>更多请访问教客网: www.jiaokey.com</w:t>
      </w:r>
    </w:p>
    <w:p>
      <w:r>
        <w:t>淞沪烽火  1·28淞沪抗日75周年纪念画册  1932-2007 评论地址：https://www.jiaokey.com/book/detail/13108300.html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