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书名：哈佛最神奇的8堂情商课</w:t>
      </w:r>
    </w:p>
    <w:p>
      <w:r>
        <w:t>作者：苏山编著</w:t>
      </w:r>
    </w:p>
    <w:p>
      <w:r>
        <w:t>出版社：北京：中国言实出版社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哈佛最神奇的8堂情商课 评论地址：https://www.jiaokey.com/book/detail/13108288.html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