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基础性、拓展性通识课程系列教材  数学学科概论</w:t>
      </w:r>
    </w:p>
    <w:p>
      <w:r>
        <w:rPr>
          <w:rFonts w:ascii="宋体" w:hAnsi="宋体" w:eastAsia="宋体"/>
          <w:sz w:val="24"/>
        </w:rPr>
        <w:t>杨柳，罗李平主编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基础性、拓展性通识课程系列教材  数学学科概论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杨柳，罗李平主编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本书出售、求购地址：https://www.jiaokey.com/book/detail/13108286.html</w:t>
      </w:r>
    </w:p>
    <w:p>
      <w:r>
        <w:t>更多相关图书推荐：https://www.jiaokey.com</w:t>
      </w:r>
    </w:p>
    <w:p>
      <w:r>
        <w:t>杨柳，罗李平主编 其他作品：https://www.jiaokey.com/tag/杨柳，罗李平主编.html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关键词搜索：https://www.jiaokey.com/tag/基础性、拓展性通识课程系列教材  数学学科概论.html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