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书名：考研政治沙场点兵  马克思主义基本原理概论  2013</w:t>
      </w:r>
    </w:p>
    <w:p>
      <w:r>
        <w:t>作者：阮晔，于美玲主编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考研政治沙场点兵  马克思主义基本原理概论  2013 评论地址：https://www.jiaokey.com/book/detail/13108285.html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