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EOS 7D数码单反摄影手册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EOS 7D数码单反摄影手册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本书出售、求购地址：https://www.jiaokey.com/book/detail/13108284.html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关键词搜索：https://www.jiaokey.com/tag/EOS 7D数码单反摄影手册.html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