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光伏与风力发电系统并网变换器</w:t>
      </w:r>
    </w:p>
    <w:p>
      <w:r>
        <w:rPr>
          <w:rFonts w:ascii="宋体" w:hAnsi="宋体" w:eastAsia="宋体"/>
          <w:sz w:val="24"/>
        </w:rPr>
        <w:t>（丹）特奥多雷斯库等著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光伏与风力发电系统并网变换器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（丹）特奥多雷斯库等著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本书出售、求购地址：https://www.jiaokey.com/book/detail/13108274.html</w:t>
      </w:r>
    </w:p>
    <w:p>
      <w:r>
        <w:t>更多相关图书推荐：https://www.jiaokey.com</w:t>
      </w:r>
    </w:p>
    <w:p>
      <w:r>
        <w:t>（丹）特奥多雷斯库等著 其他作品：https://www.jiaokey.com/tag/（丹）特奥多雷斯库等著.html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关键词搜索：https://www.jiaokey.com/tag/光伏与风力发电系统并网变换器.html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