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书名：发票百问百答</w:t>
      </w:r>
    </w:p>
    <w:p>
      <w:r>
        <w:t>作者：北京纳税服务中心编</w:t>
      </w:r>
    </w:p>
    <w:p>
      <w:r>
        <w:t>出版社：北京:中国税务出版社,2011.08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发票百问百答 评论地址：https://www.jiaokey.com/book/detail/13108266.html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