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抽样调查理论与方法</w:t>
      </w:r>
    </w:p>
    <w:p>
      <w:r>
        <w:rPr>
          <w:rFonts w:ascii="宋体" w:hAnsi="宋体" w:eastAsia="宋体"/>
          <w:sz w:val="24"/>
        </w:rPr>
        <w:t>冯士雍，倪加勋，邹国华编著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冯士雍，倪加勋，邹国华编著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本书出售、求购地址：https://www.jiaokey.com/book/detail/13108235.html</w:t>
      </w:r>
    </w:p>
    <w:p>
      <w:r>
        <w:t>更多相关图书推荐：https://www.jiaokey.com</w:t>
      </w:r>
    </w:p>
    <w:p>
      <w:r>
        <w:t>冯士雍，倪加勋，邹国华编著 其他作品：https://www.jiaokey.com/tag/冯士雍，倪加勋，邹国华编著.html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关键词搜索：https://www.jiaokey.com/tag/抽样调查理论与方法.html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