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书名：记住你即将死去  乔布斯给我们的90个抉择启示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总页数：272</w:t>
      </w:r>
    </w:p>
    <w:p>
      <w:r>
        <w:t>更多请访问教客网: www.jiaokey.com</w:t>
      </w:r>
    </w:p>
    <w:p>
      <w:r>
        <w:t>记住你即将死去  乔布斯给我们的90个抉择启示 评论地址：https://www.jiaokey.com/book/detail/13108196.html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