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CAD/CAM工程应用实训教程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CAD/CAM工程应用实训教程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本书出售、求购地址：https://www.jiaokey.com/book/detail/13108185.html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CAD/CAM工程应用实训教程.html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