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不可预知时代的可预知结果  第2版</w:t>
      </w:r>
    </w:p>
    <w:p>
      <w:r>
        <w:rPr>
          <w:rFonts w:ascii="宋体" w:hAnsi="宋体" w:eastAsia="宋体"/>
          <w:sz w:val="24"/>
        </w:rPr>
        <w:t>（美）史蒂芬·柯维，鲍勃·惠特曼，布瑞克·英格兰著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不可预知时代的可预知结果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（美）史蒂芬·柯维，鲍勃·惠特曼，布瑞克·英格兰著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本书出售、求购地址：https://www.jiaokey.com/book/detail/13108173.html</w:t>
      </w:r>
    </w:p>
    <w:p>
      <w:r>
        <w:t>更多相关图书推荐：https://www.jiaokey.com</w:t>
      </w:r>
    </w:p>
    <w:p>
      <w:r>
        <w:t>（美）史蒂芬·柯维，鲍勃·惠特曼，布瑞克·英格兰著 其他作品：https://www.jiaokey.com/tag/（美）史蒂芬·柯维，鲍勃·惠特曼，布瑞克·英格兰著.html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关键词搜索：https://www.jiaokey.com/tag/不可预知时代的可预知结果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