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D.M.洛节编本  下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D.M.洛节编本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本书出售、求购地址：https://www.jiaokey.com/book/detail/13108163.html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 D.M.洛节编本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