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日有所诵  小学一年级</w:t>
      </w:r>
    </w:p>
    <w:p>
      <w:r>
        <w:rPr>
          <w:rFonts w:ascii="宋体" w:hAnsi="宋体" w:eastAsia="宋体"/>
          <w:sz w:val="24"/>
        </w:rPr>
        <w:t>汪晓辉主编；郭超，刘梦霏，邓娟等编写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8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日有所诵  小学一年级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汪晓辉主编；郭超，刘梦霏，邓娟等编写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语文-阅读教学-小学-课外读物-语文-阅读教学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本书出售、求购地址：https://www.jiaokey.com/book/detail/13108145.html</w:t>
      </w:r>
    </w:p>
    <w:p>
      <w:r>
        <w:t>更多相关图书推荐：https://www.jiaokey.com</w:t>
      </w:r>
    </w:p>
    <w:p>
      <w:r>
        <w:t>汪晓辉主编；郭超，刘梦霏，邓娟等编写 其他作品：https://www.jiaokey.com/tag/汪晓辉主编；郭超，刘梦霏，邓娟等编写.html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关键词搜索：https://www.jiaokey.com/tag/语文-阅读教学-小学-课外读物-语文-阅读教学.html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