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奇迹课堂  数学  六年级  上  配人教教材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奇迹课堂  数学  六年级  上  配人教教材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本书出售、求购地址：https://www.jiaokey.com/book/detail/13108109.html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关键词搜索：https://www.jiaokey.com/tag/奇迹课堂  数学  六年级  上  配人教教材.html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