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小学语文词语手册  一年级  下  配人教版教材</w:t>
      </w:r>
    </w:p>
    <w:p>
      <w:r>
        <w:rPr>
          <w:rFonts w:ascii="宋体" w:hAnsi="宋体" w:eastAsia="宋体"/>
          <w:sz w:val="24"/>
        </w:rPr>
        <w:t>严军总主编；杜灵慈，刘艳，谷梁主编；吴欣，黄一鸣，李莉芳撰稿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小学语文词语手册  一年级  下  配人教版教材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严军总主编；杜灵慈，刘艳，谷梁主编；吴欣，黄一鸣，李莉芳撰稿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本书出售、求购地址：https://www.jiaokey.com/book/detail/13108044.html</w:t>
      </w:r>
    </w:p>
    <w:p>
      <w:r>
        <w:t>更多相关图书推荐：https://www.jiaokey.com</w:t>
      </w:r>
    </w:p>
    <w:p>
      <w:r>
        <w:t>严军总主编；杜灵慈，刘艳，谷梁主编；吴欣，黄一鸣，李莉芳撰稿 其他作品：https://www.jiaokey.com/tag/严军总主编；杜灵慈，刘艳，谷梁主编；吴欣，黄一鸣，李莉芳撰稿.html</w:t>
      </w:r>
    </w:p>
    <w:p>
      <w:r>
        <w:t>长春：吉林教育出版社 出版图书：https://www.jiaokey.com/tag/长春：吉林教育出版社.html</w:t>
      </w:r>
    </w:p>
    <w:p>
      <w:r>
        <w:t>关键词搜索：https://www.jiaokey.com/tag/小学语文词语手册  一年级  下  配人教版教材.html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