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国学堂  北师大名师伴我读古代散文  小学中高年级卷</w:t>
      </w:r>
    </w:p>
    <w:p>
      <w:r>
        <w:rPr>
          <w:rFonts w:ascii="宋体" w:hAnsi="宋体" w:eastAsia="宋体"/>
          <w:sz w:val="24"/>
        </w:rPr>
        <w:t>李春青主编；唐卫萍本册主编；本书编写组编写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国学堂  北师大名师伴我读古代散文  小学中高年级卷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李春青主编；唐卫萍本册主编；本书编写组编写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本书出售、求购地址：https://www.jiaokey.com/book/detail/13108040.html</w:t>
      </w:r>
    </w:p>
    <w:p>
      <w:r>
        <w:t>更多相关图书推荐：https://www.jiaokey.com</w:t>
      </w:r>
    </w:p>
    <w:p>
      <w:r>
        <w:t>李春青主编；唐卫萍本册主编；本书编写组编写 其他作品：https://www.jiaokey.com/tag/李春青主编；唐卫萍本册主编；本书编写组编写.html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关键词搜索：https://www.jiaokey.com/tag/国学堂  北师大名师伴我读古代散文  小学中高年级卷.html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