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小学生作文全能辅导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小学生作文全能辅导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本书出售、求购地址：https://www.jiaokey.com/book/detail/13108008.html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关键词搜索：https://www.jiaokey.com/tag/小学生作文全能辅导.html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