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  注音版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本书出售、求购地址：https://www.jiaokey.com/book/detail/13107995.html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关键词搜索：https://www.jiaokey.com/tag/小学生作文起步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